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Snowstorm    </w:t>
      </w:r>
      <w:r>
        <w:t xml:space="preserve">   Rabbits    </w:t>
      </w:r>
      <w:r>
        <w:t xml:space="preserve">   New York City    </w:t>
      </w:r>
      <w:r>
        <w:t xml:space="preserve">   Mrs. Fields    </w:t>
      </w:r>
      <w:r>
        <w:t xml:space="preserve">   Matt Spell    </w:t>
      </w:r>
      <w:r>
        <w:t xml:space="preserve">   Library    </w:t>
      </w:r>
      <w:r>
        <w:t xml:space="preserve">   Flint    </w:t>
      </w:r>
      <w:r>
        <w:t xml:space="preserve">   Fishing Pole    </w:t>
      </w:r>
      <w:r>
        <w:t xml:space="preserve">   Fish    </w:t>
      </w:r>
      <w:r>
        <w:t xml:space="preserve">   Fire    </w:t>
      </w:r>
      <w:r>
        <w:t xml:space="preserve">   Delhi    </w:t>
      </w:r>
      <w:r>
        <w:t xml:space="preserve">   Birds    </w:t>
      </w:r>
      <w:r>
        <w:t xml:space="preserve">   Baron Weasel    </w:t>
      </w:r>
      <w:r>
        <w:t xml:space="preserve">   Bando    </w:t>
      </w:r>
      <w:r>
        <w:t xml:space="preserve">   Acorns    </w:t>
      </w:r>
      <w:r>
        <w:t xml:space="preserve">   Halloween Party    </w:t>
      </w:r>
      <w:r>
        <w:t xml:space="preserve">   Frightful    </w:t>
      </w:r>
      <w:r>
        <w:t xml:space="preserve">   Catskills Mountains    </w:t>
      </w:r>
      <w:r>
        <w:t xml:space="preserve">   Sam Gribley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2021-10-11T13:00:10Z</dcterms:created>
  <dcterms:modified xsi:type="dcterms:W3CDTF">2021-10-11T13:00:10Z</dcterms:modified>
</cp:coreProperties>
</file>