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bleakness    </w:t>
      </w:r>
      <w:r>
        <w:t xml:space="preserve">   bole    </w:t>
      </w:r>
      <w:r>
        <w:t xml:space="preserve">   brisk    </w:t>
      </w:r>
      <w:r>
        <w:t xml:space="preserve">   crag    </w:t>
      </w:r>
      <w:r>
        <w:t xml:space="preserve">   corm    </w:t>
      </w:r>
      <w:r>
        <w:t xml:space="preserve">   combustible    </w:t>
      </w:r>
      <w:r>
        <w:t xml:space="preserve">   remote    </w:t>
      </w:r>
      <w:r>
        <w:t xml:space="preserve">   reap    </w:t>
      </w:r>
      <w:r>
        <w:t xml:space="preserve">   sentinel    </w:t>
      </w:r>
      <w:r>
        <w:t xml:space="preserve">   savory    </w:t>
      </w:r>
      <w:r>
        <w:t xml:space="preserve">   tinder    </w:t>
      </w:r>
      <w:r>
        <w:t xml:space="preserve">   tether    </w:t>
      </w:r>
      <w:r>
        <w:t xml:space="preserve">   slat    </w:t>
      </w:r>
      <w:r>
        <w:t xml:space="preserve">   mantle    </w:t>
      </w:r>
      <w:r>
        <w:t xml:space="preserve">   ingenious    </w:t>
      </w:r>
      <w:r>
        <w:t xml:space="preserve">   gorge    </w:t>
      </w:r>
      <w:r>
        <w:t xml:space="preserve">   dignity    </w:t>
      </w:r>
      <w:r>
        <w:t xml:space="preserve">   covort    </w:t>
      </w:r>
      <w:r>
        <w:t xml:space="preserve">   cascade    </w:t>
      </w:r>
      <w:r>
        <w:t xml:space="preserve">   barometer    </w:t>
      </w:r>
      <w:r>
        <w:t xml:space="preserve">   awning    </w:t>
      </w:r>
      <w:r>
        <w:t xml:space="preserve">   bough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2021-10-11T13:00:15Z</dcterms:created>
  <dcterms:modified xsi:type="dcterms:W3CDTF">2021-10-11T13:00:15Z</dcterms:modified>
</cp:coreProperties>
</file>