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Side of the Mountain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Sam got his fresh water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skin that Sam made his door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mountains Sam lives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falcon that Sam caught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Sam made to keep himself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wild fruit that Sam 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tree that Sam lives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Bando gave Sam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Sam called the nuthatch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person that Sam thought was a criminal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 Crossword Puzzle </dc:title>
  <dcterms:created xsi:type="dcterms:W3CDTF">2021-10-11T13:00:46Z</dcterms:created>
  <dcterms:modified xsi:type="dcterms:W3CDTF">2021-10-11T13:00:46Z</dcterms:modified>
</cp:coreProperties>
</file>