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My Side of the Mountain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Medium"/>
      </w:pPr>
      <w:r>
        <w:t xml:space="preserve">   wilderness    </w:t>
      </w:r>
      <w:r>
        <w:t xml:space="preserve">   library    </w:t>
      </w:r>
      <w:r>
        <w:t xml:space="preserve">   farm    </w:t>
      </w:r>
      <w:r>
        <w:t xml:space="preserve">   mouse    </w:t>
      </w:r>
      <w:r>
        <w:t xml:space="preserve">   Aaron    </w:t>
      </w:r>
      <w:r>
        <w:t xml:space="preserve">   Weasel    </w:t>
      </w:r>
      <w:r>
        <w:t xml:space="preserve">   Mountain    </w:t>
      </w:r>
      <w:r>
        <w:t xml:space="preserve">   Jessie    </w:t>
      </w:r>
      <w:r>
        <w:t xml:space="preserve">   Bando    </w:t>
      </w:r>
      <w:r>
        <w:t xml:space="preserve">   Sam    </w:t>
      </w:r>
      <w:r>
        <w:t xml:space="preserve">   Gribley    </w:t>
      </w:r>
      <w:r>
        <w:t xml:space="preserve">   Frightful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My Side of the Mountain Word Search</dc:title>
  <dcterms:created xsi:type="dcterms:W3CDTF">2021-10-11T13:00:48Z</dcterms:created>
  <dcterms:modified xsi:type="dcterms:W3CDTF">2021-10-11T13:00:48Z</dcterms:modified>
</cp:coreProperties>
</file>