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Side of the Mountain ch. 4-6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natural elevation of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storm accompanied by  a heavy fall of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basis or groundwork of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a tract of low wet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narrow steep sided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be 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or quality of being foolish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tract of grassland used for pasture  or serving as a hayfield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article used in some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seasonal  movement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containing starch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wrong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gather or crowd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sit, lie, or stand in a  lazy way</w:t>
            </w:r>
          </w:p>
        </w:tc>
      </w:tr>
    </w:tbl>
    <w:p>
      <w:pPr>
        <w:pStyle w:val="WordBankMedium"/>
      </w:pPr>
      <w:r>
        <w:t xml:space="preserve">   foundation    </w:t>
      </w:r>
      <w:r>
        <w:t xml:space="preserve">   lolled    </w:t>
      </w:r>
      <w:r>
        <w:t xml:space="preserve">   huddle    </w:t>
      </w:r>
      <w:r>
        <w:t xml:space="preserve">   combust     </w:t>
      </w:r>
      <w:r>
        <w:t xml:space="preserve">   migration    </w:t>
      </w:r>
      <w:r>
        <w:t xml:space="preserve">   edible     </w:t>
      </w:r>
      <w:r>
        <w:t xml:space="preserve">   implement    </w:t>
      </w:r>
      <w:r>
        <w:t xml:space="preserve">   marsh    </w:t>
      </w:r>
      <w:r>
        <w:t xml:space="preserve">   starchy     </w:t>
      </w:r>
      <w:r>
        <w:t xml:space="preserve">   meadow     </w:t>
      </w:r>
      <w:r>
        <w:t xml:space="preserve">   ravine    </w:t>
      </w:r>
      <w:r>
        <w:t xml:space="preserve">   misstep    </w:t>
      </w:r>
      <w:r>
        <w:t xml:space="preserve">   snowstorm    </w:t>
      </w:r>
      <w:r>
        <w:t xml:space="preserve">   folly    </w:t>
      </w:r>
      <w:r>
        <w:t xml:space="preserve">   mountain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Side of the Mountain ch. 4-6</dc:title>
  <dcterms:created xsi:type="dcterms:W3CDTF">2021-10-11T13:00:42Z</dcterms:created>
  <dcterms:modified xsi:type="dcterms:W3CDTF">2021-10-11T13:00:42Z</dcterms:modified>
</cp:coreProperties>
</file>