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bird that Sam captured and 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Sam write notes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Sam originally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town where Sam visits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ate many meals of this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 starts his fire with flint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mountain range where Sam is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 made pancakes from this kind of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land where Sam buildt his tree house belonged to Great Grandfather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fish weren't biting, Sam ate these instead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the Pip, pop, pop noises?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Sam make a net set of clothing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tree Sam built his home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Sam a haircut with the library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Sam hiding from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falcon that Sam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weasel that lives near 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man who taught Sam how to build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2021-10-11T13:00:36Z</dcterms:created>
  <dcterms:modified xsi:type="dcterms:W3CDTF">2021-10-11T13:00:36Z</dcterms:modified>
</cp:coreProperties>
</file>