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Sister Lives on The Mantelpiece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youngest child in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Jas's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oppsite of Roses 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the Mother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Jamie's favorite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set the bombs?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that teach's kids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age of the youngest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P.E gear belong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Cat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rose sit's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bombs were set up in Trafalgar Square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blows up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of Roses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Sister Lives on The Mantelpiece</dc:title>
  <dcterms:created xsi:type="dcterms:W3CDTF">2021-10-11T13:00:20Z</dcterms:created>
  <dcterms:modified xsi:type="dcterms:W3CDTF">2021-10-11T13:00:20Z</dcterms:modified>
</cp:coreProperties>
</file>