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My Sister's Keeper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Testimony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implant living tissue surgically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single-thread like, thin and 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Device giving long-term IV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Removing blood and purifying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drain the color out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written statment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White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Drug preventing vomiting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Sister's Keeper Vocabulary</dc:title>
  <dcterms:created xsi:type="dcterms:W3CDTF">2021-10-11T12:59:45Z</dcterms:created>
  <dcterms:modified xsi:type="dcterms:W3CDTF">2021-10-11T12:59:45Z</dcterms:modified>
</cp:coreProperties>
</file>