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Sister's Keeper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Playful or lively.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heavy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charitable or generous.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Pathology a liver disease, characterized by yellow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 thick lump formed from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 to appear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of become smaller, fewer,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evidence under oath.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(Person) The branch of medicine dealing with mental disorders.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caused by harmful bacteria septic tank, tank in which sewage is decomposed by the action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or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the mind, to do with psychology or psychologists.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written order requiring one to appear in court for a stated purpose at a stated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signs of future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Uncontrollable urge to set things on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Outward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Truthful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Sister's Keeper Vocabulary </dc:title>
  <dcterms:created xsi:type="dcterms:W3CDTF">2021-10-11T13:00:38Z</dcterms:created>
  <dcterms:modified xsi:type="dcterms:W3CDTF">2021-10-11T13:00:38Z</dcterms:modified>
</cp:coreProperties>
</file>