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Sister's Keeper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Pancytopenia    </w:t>
      </w:r>
      <w:r>
        <w:t xml:space="preserve">   Hemorrhaging    </w:t>
      </w:r>
      <w:r>
        <w:t xml:space="preserve">   Remission    </w:t>
      </w:r>
      <w:r>
        <w:t xml:space="preserve">   Bone Marrow    </w:t>
      </w:r>
      <w:r>
        <w:t xml:space="preserve">   Anesthetic    </w:t>
      </w:r>
      <w:r>
        <w:t xml:space="preserve">   Leukemia    </w:t>
      </w:r>
      <w:r>
        <w:t xml:space="preserve">   Relapse    </w:t>
      </w:r>
      <w:r>
        <w:t xml:space="preserve">   MUD    </w:t>
      </w:r>
      <w:r>
        <w:t xml:space="preserve">   Phlebotonist    </w:t>
      </w:r>
      <w:r>
        <w:t xml:space="preserve">   Oncology    </w:t>
      </w:r>
      <w:r>
        <w:t xml:space="preserve">   Hematology    </w:t>
      </w:r>
      <w:r>
        <w:t xml:space="preserve">   Chemo    </w:t>
      </w:r>
      <w:r>
        <w:t xml:space="preserve">   APL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Sister's Keeper Word Search</dc:title>
  <dcterms:created xsi:type="dcterms:W3CDTF">2021-10-11T13:00:01Z</dcterms:created>
  <dcterms:modified xsi:type="dcterms:W3CDTF">2021-10-11T13:00:01Z</dcterms:modified>
</cp:coreProperties>
</file>