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indestructible    </w:t>
      </w:r>
      <w:r>
        <w:t xml:space="preserve">   government    </w:t>
      </w:r>
      <w:r>
        <w:t xml:space="preserve">   occurrence    </w:t>
      </w:r>
      <w:r>
        <w:t xml:space="preserve">   combustible    </w:t>
      </w:r>
      <w:r>
        <w:t xml:space="preserve">   thoroughly    </w:t>
      </w:r>
      <w:r>
        <w:t xml:space="preserve">   publicity    </w:t>
      </w:r>
      <w:r>
        <w:t xml:space="preserve">   clumsily    </w:t>
      </w:r>
      <w:r>
        <w:t xml:space="preserve">   tongue    </w:t>
      </w:r>
      <w:r>
        <w:t xml:space="preserve">   stomach    </w:t>
      </w:r>
      <w:r>
        <w:t xml:space="preserve">   disgust    </w:t>
      </w:r>
      <w:r>
        <w:t xml:space="preserve">   umbrella    </w:t>
      </w:r>
      <w:r>
        <w:t xml:space="preserve">   worry    </w:t>
      </w:r>
      <w:r>
        <w:t xml:space="preserve">   shrunk    </w:t>
      </w:r>
      <w:r>
        <w:t xml:space="preserve">   jungle    </w:t>
      </w:r>
      <w:r>
        <w:t xml:space="preserve">   touching    </w:t>
      </w:r>
      <w:r>
        <w:t xml:space="preserve">   honey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Spelling List</dc:title>
  <dcterms:created xsi:type="dcterms:W3CDTF">2021-10-11T13:01:28Z</dcterms:created>
  <dcterms:modified xsi:type="dcterms:W3CDTF">2021-10-11T13:01:28Z</dcterms:modified>
</cp:coreProperties>
</file>