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Strengths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courageous    </w:t>
      </w:r>
      <w:r>
        <w:t xml:space="preserve">   hopeful    </w:t>
      </w:r>
      <w:r>
        <w:t xml:space="preserve">   silly    </w:t>
      </w:r>
      <w:r>
        <w:t xml:space="preserve">   friendly    </w:t>
      </w:r>
      <w:r>
        <w:t xml:space="preserve">   optimistic    </w:t>
      </w:r>
      <w:r>
        <w:t xml:space="preserve">   tenacious    </w:t>
      </w:r>
      <w:r>
        <w:t xml:space="preserve">   humble    </w:t>
      </w:r>
      <w:r>
        <w:t xml:space="preserve">   loving    </w:t>
      </w:r>
      <w:r>
        <w:t xml:space="preserve">   loyal    </w:t>
      </w:r>
      <w:r>
        <w:t xml:space="preserve">   mindful    </w:t>
      </w:r>
      <w:r>
        <w:t xml:space="preserve">   logical    </w:t>
      </w:r>
      <w:r>
        <w:t xml:space="preserve">   forgiving    </w:t>
      </w:r>
      <w:r>
        <w:t xml:space="preserve">   patient    </w:t>
      </w:r>
      <w:r>
        <w:t xml:space="preserve">   empathetic    </w:t>
      </w:r>
      <w:r>
        <w:t xml:space="preserve">   strong    </w:t>
      </w:r>
      <w:r>
        <w:t xml:space="preserve">   intelligent    </w:t>
      </w:r>
      <w:r>
        <w:t xml:space="preserve">   creative    </w:t>
      </w:r>
      <w:r>
        <w:t xml:space="preserve">   confident    </w:t>
      </w:r>
      <w:r>
        <w:t xml:space="preserve">   funny    </w:t>
      </w:r>
      <w:r>
        <w:t xml:space="preserve">   kind    </w:t>
      </w:r>
      <w:r>
        <w:t xml:space="preserve">   brave    </w:t>
      </w:r>
      <w:r>
        <w:t xml:space="preserve">   athletic    </w:t>
      </w:r>
      <w:r>
        <w:t xml:space="preserve">   artistic    </w:t>
      </w:r>
      <w:r>
        <w:t xml:space="preserve">   curious    </w:t>
      </w:r>
      <w:r>
        <w:t xml:space="preserve">   helpful    </w:t>
      </w:r>
      <w:r>
        <w:t xml:space="preserve">   peaceful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Strengths</dc:title>
  <dcterms:created xsi:type="dcterms:W3CDTF">2021-10-12T14:38:56Z</dcterms:created>
  <dcterms:modified xsi:type="dcterms:W3CDTF">2021-10-12T14:38:56Z</dcterms:modified>
</cp:coreProperties>
</file>