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Summer in Pink and Green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Dad    </w:t>
      </w:r>
      <w:r>
        <w:t xml:space="preserve">   Anais    </w:t>
      </w:r>
      <w:r>
        <w:t xml:space="preserve">   Been    </w:t>
      </w:r>
      <w:r>
        <w:t xml:space="preserve">   Bevin    </w:t>
      </w:r>
      <w:r>
        <w:t xml:space="preserve">   Claudia    </w:t>
      </w:r>
      <w:r>
        <w:t xml:space="preserve">   Diana    </w:t>
      </w:r>
      <w:r>
        <w:t xml:space="preserve">   Evan    </w:t>
      </w:r>
      <w:r>
        <w:t xml:space="preserve">   Gary    </w:t>
      </w:r>
      <w:r>
        <w:t xml:space="preserve">   Grandma    </w:t>
      </w:r>
      <w:r>
        <w:t xml:space="preserve">   Lauren    </w:t>
      </w:r>
      <w:r>
        <w:t xml:space="preserve">   Lucy    </w:t>
      </w:r>
      <w:r>
        <w:t xml:space="preserve">   Mom    </w:t>
      </w:r>
      <w:r>
        <w:t xml:space="preserve">   Sunny    </w:t>
      </w:r>
      <w:r>
        <w:t xml:space="preserve">   Yamir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Summer in Pink and Green word search</dc:title>
  <dcterms:created xsi:type="dcterms:W3CDTF">2021-10-11T13:01:36Z</dcterms:created>
  <dcterms:modified xsi:type="dcterms:W3CDTF">2021-10-11T13:01:36Z</dcterms:modified>
</cp:coreProperties>
</file>