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Summer in a Garden by Charles Dudley Warner (1870)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oppressive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fatigue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well-known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prairie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difficult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proper conduct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satisfaction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meadow in N. America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chorus of protest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insisted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perishable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enthusiasts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horticulturalist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pleasant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eminence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lower status/quality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goes off quickly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fruit-fanatics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rows of plants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feel ashamed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resolved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strength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compromise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people against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offended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settle dispute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advice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tolerate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plant on poles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 yr foot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permit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friend's counsel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humiliating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expert gardener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inferiority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planted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vigour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settled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exhaustion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upset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Summer in a Garden by Charles Dudley Warner (1870)</dc:title>
  <dcterms:created xsi:type="dcterms:W3CDTF">2021-10-12T14:39:02Z</dcterms:created>
  <dcterms:modified xsi:type="dcterms:W3CDTF">2021-10-12T14:39:02Z</dcterms:modified>
</cp:coreProperties>
</file>