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Super Awesome 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comment allez vous    </w:t>
      </w:r>
      <w:r>
        <w:t xml:space="preserve">   monsieur    </w:t>
      </w:r>
      <w:r>
        <w:t xml:space="preserve">   madame    </w:t>
      </w:r>
      <w:r>
        <w:t xml:space="preserve">   pardon    </w:t>
      </w:r>
      <w:r>
        <w:t xml:space="preserve">   la bas    </w:t>
      </w:r>
      <w:r>
        <w:t xml:space="preserve">   la    </w:t>
      </w:r>
      <w:r>
        <w:t xml:space="preserve">   ici    </w:t>
      </w:r>
      <w:r>
        <w:t xml:space="preserve">   enchante    </w:t>
      </w:r>
      <w:r>
        <w:t xml:space="preserve">   je vous en prie    </w:t>
      </w:r>
      <w:r>
        <w:t xml:space="preserve">   de rien    </w:t>
      </w:r>
      <w:r>
        <w:t xml:space="preserve">   je vais mal    </w:t>
      </w:r>
      <w:r>
        <w:t xml:space="preserve">   comme ci comme ca    </w:t>
      </w:r>
      <w:r>
        <w:t xml:space="preserve">   moi aussie    </w:t>
      </w:r>
      <w:r>
        <w:t xml:space="preserve">   pas mal    </w:t>
      </w:r>
      <w:r>
        <w:t xml:space="preserve">   comment ca va    </w:t>
      </w:r>
      <w:r>
        <w:t xml:space="preserve">   bonsoir    </w:t>
      </w:r>
      <w:r>
        <w:t xml:space="preserve">   au revoir    </w:t>
      </w:r>
      <w:r>
        <w:t xml:space="preserve">   salut    </w:t>
      </w:r>
      <w:r>
        <w:t xml:space="preserve">   ciao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Super Awesome French Wordsearch</dc:title>
  <dcterms:created xsi:type="dcterms:W3CDTF">2021-10-11T13:01:44Z</dcterms:created>
  <dcterms:modified xsi:type="dcterms:W3CDTF">2021-10-11T13:01:44Z</dcterms:modified>
</cp:coreProperties>
</file>