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My Sweet Donut Delights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MrsGruber    </w:t>
      </w:r>
      <w:r>
        <w:t xml:space="preserve">   Jisheya    </w:t>
      </w:r>
      <w:r>
        <w:t xml:space="preserve">   George    </w:t>
      </w:r>
      <w:r>
        <w:t xml:space="preserve">   Rogan    </w:t>
      </w:r>
      <w:r>
        <w:t xml:space="preserve">   Kinsley    </w:t>
      </w:r>
      <w:r>
        <w:t xml:space="preserve">   Mariam    </w:t>
      </w:r>
      <w:r>
        <w:t xml:space="preserve">   Abi    </w:t>
      </w:r>
      <w:r>
        <w:t xml:space="preserve">   Drayke    </w:t>
      </w:r>
      <w:r>
        <w:t xml:space="preserve">   Daniel    </w:t>
      </w:r>
      <w:r>
        <w:t xml:space="preserve">   Yali    </w:t>
      </w:r>
      <w:r>
        <w:t xml:space="preserve">   Audie    </w:t>
      </w:r>
      <w:r>
        <w:t xml:space="preserve">   Will    </w:t>
      </w:r>
      <w:r>
        <w:t xml:space="preserve">   Esther    </w:t>
      </w:r>
      <w:r>
        <w:t xml:space="preserve">   Tailynn    </w:t>
      </w:r>
      <w:r>
        <w:t xml:space="preserve">   Madelyn    </w:t>
      </w:r>
      <w:r>
        <w:t xml:space="preserve">   Dangelo    </w:t>
      </w:r>
      <w:r>
        <w:t xml:space="preserve">   Jerry    </w:t>
      </w:r>
      <w:r>
        <w:t xml:space="preserve">   Arleth    </w:t>
      </w:r>
      <w:r>
        <w:t xml:space="preserve">   Briella    </w:t>
      </w:r>
      <w:r>
        <w:t xml:space="preserve">   Alex    </w:t>
      </w:r>
      <w:r>
        <w:t xml:space="preserve">   Allen    </w:t>
      </w:r>
      <w:r>
        <w:t xml:space="preserve">   Wyatt    </w:t>
      </w:r>
      <w:r>
        <w:t xml:space="preserve">   Virginia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Sweet Donut Delights</dc:title>
  <dcterms:created xsi:type="dcterms:W3CDTF">2021-10-11T13:01:39Z</dcterms:created>
  <dcterms:modified xsi:type="dcterms:W3CDTF">2021-10-11T13:01:39Z</dcterms:modified>
</cp:coreProperties>
</file>