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Swordhand Is Singing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warrior who fought against the Turks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song sung by the villagers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village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Tomas used to send the dead back to the grave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groom of the Wedding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local feldsar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daughter of a warrior who fought alongside Tomas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mythical being who haunts the village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and Tomas'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have come looking for Tomas' sword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nickname given to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Tomas'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Swordhand Is Singing</dc:title>
  <dcterms:created xsi:type="dcterms:W3CDTF">2021-10-11T13:01:53Z</dcterms:created>
  <dcterms:modified xsi:type="dcterms:W3CDTF">2021-10-11T13:01:53Z</dcterms:modified>
</cp:coreProperties>
</file>