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Swordhand is Singing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Gyspsies    </w:t>
      </w:r>
      <w:r>
        <w:t xml:space="preserve">   St. Andrews eve    </w:t>
      </w:r>
      <w:r>
        <w:t xml:space="preserve">   Mother forest    </w:t>
      </w:r>
      <w:r>
        <w:t xml:space="preserve">   Miorita    </w:t>
      </w:r>
      <w:r>
        <w:t xml:space="preserve">   Priest    </w:t>
      </w:r>
      <w:r>
        <w:t xml:space="preserve">   Feldsaar    </w:t>
      </w:r>
      <w:r>
        <w:t xml:space="preserve">   Woodcutter    </w:t>
      </w:r>
      <w:r>
        <w:t xml:space="preserve">   Chust    </w:t>
      </w:r>
      <w:r>
        <w:t xml:space="preserve">   Drunkard    </w:t>
      </w:r>
      <w:r>
        <w:t xml:space="preserve">   Sultan    </w:t>
      </w:r>
      <w:r>
        <w:t xml:space="preserve">   Stefan    </w:t>
      </w:r>
      <w:r>
        <w:t xml:space="preserve">   Radu    </w:t>
      </w:r>
      <w:r>
        <w:t xml:space="preserve">   King Michael    </w:t>
      </w:r>
      <w:r>
        <w:t xml:space="preserve">   Slivovitz    </w:t>
      </w:r>
      <w:r>
        <w:t xml:space="preserve">   Winter king    </w:t>
      </w:r>
      <w:r>
        <w:t xml:space="preserve">   Sofia    </w:t>
      </w:r>
      <w:r>
        <w:t xml:space="preserve">   Shadow Queen    </w:t>
      </w:r>
      <w:r>
        <w:t xml:space="preserve">   Peter    </w:t>
      </w:r>
      <w:r>
        <w:t xml:space="preserve">   Tomas    </w:t>
      </w:r>
      <w:r>
        <w:t xml:space="preserve">   Agnes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Swordhand is Singing</dc:title>
  <dcterms:created xsi:type="dcterms:W3CDTF">2021-10-11T13:01:44Z</dcterms:created>
  <dcterms:modified xsi:type="dcterms:W3CDTF">2021-10-11T13:01:44Z</dcterms:modified>
</cp:coreProperties>
</file>