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Swordhand is Singing so far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town where Peter and his father live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the end of chapter 4, what was hiding in the trees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Peter forced to drink with Tomas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moth did Tomas kill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did the priest and Peter interact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Tomas carved this for Peter as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Tomas likes to drink this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Tomas and Peter's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word for when people believe bad things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Tomas's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twigs were scattered around the body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was the body buried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man who was killed at the opening of the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Swordhand is Singing so far</dc:title>
  <dcterms:created xsi:type="dcterms:W3CDTF">2021-10-11T13:02:22Z</dcterms:created>
  <dcterms:modified xsi:type="dcterms:W3CDTF">2021-10-11T13:02:22Z</dcterms:modified>
</cp:coreProperties>
</file>