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Teacher Flunked the Planet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little pink slugs that save Susan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alien watching over Duncan, Susan, and Peter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saved planet Earth from being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alien making sure that Peter, Susan, and Duncan did not do anything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Peters father is dating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bullied Peter alot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Peters reaction when Broxholm showed him all the horrible things happening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Alien teacher for Peter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creature that lives on different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Peter has a crush on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helps take Peter and them to a new place super fast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very stubborn alien girl that goes on adventure with Broxholm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theres no more of it and is gone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Peter, Susan, and Duncan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they used to understand other languages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aliens were scared of this on Earth and how fast it was processing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used this for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all the Aliens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They do this all over the world and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planet the aliens wanted to blow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Teacher Flunked the Planet</dc:title>
  <dcterms:created xsi:type="dcterms:W3CDTF">2021-10-11T13:00:51Z</dcterms:created>
  <dcterms:modified xsi:type="dcterms:W3CDTF">2021-10-11T13:00:51Z</dcterms:modified>
</cp:coreProperties>
</file>