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Teacher Fried my 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cooperate    </w:t>
      </w:r>
      <w:r>
        <w:t xml:space="preserve">   disappeared    </w:t>
      </w:r>
      <w:r>
        <w:t xml:space="preserve">   experiences    </w:t>
      </w:r>
      <w:r>
        <w:t xml:space="preserve">   experiment    </w:t>
      </w:r>
      <w:r>
        <w:t xml:space="preserve">   frightening    </w:t>
      </w:r>
      <w:r>
        <w:t xml:space="preserve">   galaxy    </w:t>
      </w:r>
      <w:r>
        <w:t xml:space="preserve">   interplanetary    </w:t>
      </w:r>
      <w:r>
        <w:t xml:space="preserve">   situation    </w:t>
      </w:r>
      <w:r>
        <w:t xml:space="preserve">   supposed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Teacher Fried my Brains</dc:title>
  <dcterms:created xsi:type="dcterms:W3CDTF">2021-10-11T13:01:32Z</dcterms:created>
  <dcterms:modified xsi:type="dcterms:W3CDTF">2021-10-11T13:01:32Z</dcterms:modified>
</cp:coreProperties>
</file>