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Teacher is a Monster by Peter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for playing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 -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big,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happened before you were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calm, still, quiet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smoothly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graceful or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want to study anymore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plane goes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a lot and being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Teacher is a Monster by Peter Brown</dc:title>
  <dcterms:created xsi:type="dcterms:W3CDTF">2021-10-11T13:00:53Z</dcterms:created>
  <dcterms:modified xsi:type="dcterms:W3CDTF">2021-10-11T13:00:53Z</dcterms:modified>
</cp:coreProperties>
</file>