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Teacher is an Alien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abduction    </w:t>
      </w:r>
      <w:r>
        <w:t xml:space="preserve">   kidnapped    </w:t>
      </w:r>
      <w:r>
        <w:t xml:space="preserve">   crime    </w:t>
      </w:r>
      <w:r>
        <w:t xml:space="preserve">   bully    </w:t>
      </w:r>
      <w:r>
        <w:t xml:space="preserve">   photograph    </w:t>
      </w:r>
      <w:r>
        <w:t xml:space="preserve">   forcefield    </w:t>
      </w:r>
      <w:r>
        <w:t xml:space="preserve">   spaceship    </w:t>
      </w:r>
      <w:r>
        <w:t xml:space="preserve">   Schwartz    </w:t>
      </w:r>
      <w:r>
        <w:t xml:space="preserve">   class    </w:t>
      </w:r>
      <w:r>
        <w:t xml:space="preserve">   teacher    </w:t>
      </w:r>
      <w:r>
        <w:t xml:space="preserve">   Broxholm    </w:t>
      </w:r>
      <w:r>
        <w:t xml:space="preserve">   piccolo    </w:t>
      </w:r>
      <w:r>
        <w:t xml:space="preserve">   stungun    </w:t>
      </w:r>
      <w:r>
        <w:t xml:space="preserve">   Duncan    </w:t>
      </w:r>
      <w:r>
        <w:t xml:space="preserve">   Peter    </w:t>
      </w:r>
      <w:r>
        <w:t xml:space="preserve">   Susan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Teacher is an Alien</dc:title>
  <dcterms:created xsi:type="dcterms:W3CDTF">2021-10-11T13:01:41Z</dcterms:created>
  <dcterms:modified xsi:type="dcterms:W3CDTF">2021-10-11T13:01:41Z</dcterms:modified>
</cp:coreProperties>
</file>