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Top Ten Historical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legislation Maine was admitted as a free state and Missouri as a slave state to keep the number of free and slave states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agency was made to help European countries fight against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revoked the Missouri Compromise and led to events such as Bleeding 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piece of legislation was an attempt to stop slavery from moving into the western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Lincoln defeated his competing presidential candidates in the election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Managed the colonial war effort, and moved towards independence, adopting the Declaration of Independence on July 4, 1776.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was passed to stop labor discrimination based on sex, religion, race, color, and place of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tragic event where British soldiers killed colonists; occurred March 5, 1770.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gave people of color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supreme court ruling segregation became constitutional and the term "separate but equal" was coined.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Top Ten Historical Events</dc:title>
  <dcterms:created xsi:type="dcterms:W3CDTF">2021-10-11T13:01:04Z</dcterms:created>
  <dcterms:modified xsi:type="dcterms:W3CDTF">2021-10-11T13:01:04Z</dcterms:modified>
</cp:coreProperties>
</file>