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UAE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tallest tower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emirate of knowledge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UAE overlooks the Arabian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ship of the desert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emirate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pearl of the gulf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national tree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ruler of Dubai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 of the UAE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the UAE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national bird of the UAE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emirate that overlooks the Oman gulf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UAE</dc:title>
  <dcterms:created xsi:type="dcterms:W3CDTF">2021-10-11T13:01:40Z</dcterms:created>
  <dcterms:modified xsi:type="dcterms:W3CDTF">2021-10-11T13:01:40Z</dcterms:modified>
</cp:coreProperties>
</file>