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WONDERful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Auggie    </w:t>
      </w:r>
      <w:r>
        <w:t xml:space="preserve">   Beecher Prep    </w:t>
      </w:r>
      <w:r>
        <w:t xml:space="preserve">   Dad    </w:t>
      </w:r>
      <w:r>
        <w:t xml:space="preserve">   Daisy    </w:t>
      </w:r>
      <w:r>
        <w:t xml:space="preserve">   Jack Will    </w:t>
      </w:r>
      <w:r>
        <w:t xml:space="preserve">   Julian    </w:t>
      </w:r>
      <w:r>
        <w:t xml:space="preserve">   Justin    </w:t>
      </w:r>
      <w:r>
        <w:t xml:space="preserve">   Mom    </w:t>
      </w:r>
      <w:r>
        <w:t xml:space="preserve">   Star Wars    </w:t>
      </w:r>
      <w:r>
        <w:t xml:space="preserve">   Summer    </w:t>
      </w:r>
      <w:r>
        <w:t xml:space="preserve">   Treacher Collins Syndrome    </w:t>
      </w:r>
      <w:r>
        <w:t xml:space="preserve">  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WONDERful wordsearch</dc:title>
  <dcterms:created xsi:type="dcterms:W3CDTF">2021-10-11T13:02:30Z</dcterms:created>
  <dcterms:modified xsi:type="dcterms:W3CDTF">2021-10-11T13:02:30Z</dcterms:modified>
</cp:coreProperties>
</file>