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Walt Disney World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ItsaSmallWorld    </w:t>
      </w:r>
      <w:r>
        <w:t xml:space="preserve">   MickeyPretzel    </w:t>
      </w:r>
      <w:r>
        <w:t xml:space="preserve">   TurkeyLeg    </w:t>
      </w:r>
      <w:r>
        <w:t xml:space="preserve">   TikiRoom    </w:t>
      </w:r>
      <w:r>
        <w:t xml:space="preserve">   DoleWhip    </w:t>
      </w:r>
      <w:r>
        <w:t xml:space="preserve">   Ariel    </w:t>
      </w:r>
      <w:r>
        <w:t xml:space="preserve">   Barnstormer    </w:t>
      </w:r>
      <w:r>
        <w:t xml:space="preserve">   Tinkerbell    </w:t>
      </w:r>
      <w:r>
        <w:t xml:space="preserve">   Fireworks    </w:t>
      </w:r>
      <w:r>
        <w:t xml:space="preserve">   Parades    </w:t>
      </w:r>
      <w:r>
        <w:t xml:space="preserve">   Castle    </w:t>
      </w:r>
      <w:r>
        <w:t xml:space="preserve">   DonaldDuck    </w:t>
      </w:r>
      <w:r>
        <w:t xml:space="preserve">   MickeyMouse    </w:t>
      </w:r>
      <w:r>
        <w:t xml:space="preserve">   Belle    </w:t>
      </w:r>
      <w:r>
        <w:t xml:space="preserve">   Carousel    </w:t>
      </w:r>
      <w:r>
        <w:t xml:space="preserve">   MonstersLaughFloor    </w:t>
      </w:r>
      <w:r>
        <w:t xml:space="preserve">   MadTeaParty    </w:t>
      </w:r>
      <w:r>
        <w:t xml:space="preserve">   Magic Carpets    </w:t>
      </w:r>
      <w:r>
        <w:t xml:space="preserve">   Dumbo    </w:t>
      </w:r>
      <w:r>
        <w:t xml:space="preserve">   JungleCruise    </w:t>
      </w:r>
      <w:r>
        <w:t xml:space="preserve">   CountryBears    </w:t>
      </w:r>
      <w:r>
        <w:t xml:space="preserve">   PiratesofCaribbean    </w:t>
      </w:r>
      <w:r>
        <w:t xml:space="preserve">   HauntedMansion    </w:t>
      </w:r>
      <w:r>
        <w:t xml:space="preserve">   BuzzLightyear    </w:t>
      </w:r>
      <w:r>
        <w:t xml:space="preserve">   Rapunzel    </w:t>
      </w:r>
      <w:r>
        <w:t xml:space="preserve">   Tiana    </w:t>
      </w:r>
      <w:r>
        <w:t xml:space="preserve">   Cinderella    </w:t>
      </w:r>
      <w:r>
        <w:t xml:space="preserve">   SplashMountain    </w:t>
      </w:r>
      <w:r>
        <w:t xml:space="preserve">   BigThunderMountain    </w:t>
      </w:r>
      <w:r>
        <w:t xml:space="preserve">   SpaceMountain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Walt Disney World Vacation</dc:title>
  <dcterms:created xsi:type="dcterms:W3CDTF">2021-10-11T13:02:13Z</dcterms:created>
  <dcterms:modified xsi:type="dcterms:W3CDTF">2021-10-11T13:02:13Z</dcterms:modified>
</cp:coreProperties>
</file>