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Weeb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Bakugo    </w:t>
      </w:r>
      <w:r>
        <w:t xml:space="preserve">   HeroAcademia    </w:t>
      </w:r>
      <w:r>
        <w:t xml:space="preserve">   Almight    </w:t>
      </w:r>
      <w:r>
        <w:t xml:space="preserve">   Deku    </w:t>
      </w:r>
      <w:r>
        <w:t xml:space="preserve">   Nani    </w:t>
      </w:r>
      <w:r>
        <w:t xml:space="preserve">   Shonen    </w:t>
      </w:r>
      <w:r>
        <w:t xml:space="preserve">   Scifi    </w:t>
      </w:r>
      <w:r>
        <w:t xml:space="preserve">   Manga    </w:t>
      </w:r>
      <w:r>
        <w:t xml:space="preserve">   Kodomomuke    </w:t>
      </w:r>
      <w:r>
        <w:t xml:space="preserve">   Shojo    </w:t>
      </w:r>
      <w:r>
        <w:t xml:space="preserve">   Weebu    </w:t>
      </w:r>
      <w:r>
        <w:t xml:space="preserve">   Otaku    </w:t>
      </w:r>
      <w:r>
        <w:t xml:space="preserve">   GanmaSaotome    </w:t>
      </w:r>
      <w:r>
        <w:t xml:space="preserve">   Shampoo    </w:t>
      </w:r>
      <w:r>
        <w:t xml:space="preserve">   Akane    </w:t>
      </w:r>
      <w:r>
        <w:t xml:space="preserve">   Ranma    </w:t>
      </w:r>
      <w:r>
        <w:t xml:space="preserve">   Kirara    </w:t>
      </w:r>
      <w:r>
        <w:t xml:space="preserve">   Sango    </w:t>
      </w:r>
      <w:r>
        <w:t xml:space="preserve">   Miroku    </w:t>
      </w:r>
      <w:r>
        <w:t xml:space="preserve">   Sesshomaru    </w:t>
      </w:r>
      <w:r>
        <w:t xml:space="preserve">   Kikyo    </w:t>
      </w:r>
      <w:r>
        <w:t xml:space="preserve">   InuYasha    </w:t>
      </w:r>
      <w:r>
        <w:t xml:space="preserve">   Kagome    </w:t>
      </w:r>
      <w:r>
        <w:t xml:space="preserve">   Momo    </w:t>
      </w:r>
      <w:r>
        <w:t xml:space="preserve">   Hinata    </w:t>
      </w:r>
      <w:r>
        <w:t xml:space="preserve">   Kakashi    </w:t>
      </w:r>
      <w:r>
        <w:t xml:space="preserve">   Sakura    </w:t>
      </w:r>
      <w:r>
        <w:t xml:space="preserve">   Sasuke    </w:t>
      </w:r>
      <w:r>
        <w:t xml:space="preserve">   Naruto    </w:t>
      </w:r>
      <w:r>
        <w:t xml:space="preserve">   Dub    </w:t>
      </w:r>
      <w:r>
        <w:t xml:space="preserve">   Sub    </w:t>
      </w:r>
      <w:r>
        <w:t xml:space="preserve">   Anime    </w:t>
      </w:r>
      <w:r>
        <w:t xml:space="preserve">   Baka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Weeb Puzzle</dc:title>
  <dcterms:created xsi:type="dcterms:W3CDTF">2021-10-11T13:02:36Z</dcterms:created>
  <dcterms:modified xsi:type="dcterms:W3CDTF">2021-10-11T13:02:36Z</dcterms:modified>
</cp:coreProperties>
</file>