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Weird School Sports Thief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mrs sneed    </w:t>
      </w:r>
      <w:r>
        <w:t xml:space="preserve">   nascar    </w:t>
      </w:r>
      <w:r>
        <w:t xml:space="preserve">   hockey    </w:t>
      </w:r>
      <w:r>
        <w:t xml:space="preserve">   soccer    </w:t>
      </w:r>
      <w:r>
        <w:t xml:space="preserve">   football    </w:t>
      </w:r>
      <w:r>
        <w:t xml:space="preserve">   Bob    </w:t>
      </w:r>
      <w:r>
        <w:t xml:space="preserve">   baseball    </w:t>
      </w:r>
      <w:r>
        <w:t xml:space="preserve">   principal Harrison    </w:t>
      </w:r>
      <w:r>
        <w:t xml:space="preserve">   sam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Weird School Sports Thief #1</dc:title>
  <dcterms:created xsi:type="dcterms:W3CDTF">2021-10-11T13:02:59Z</dcterms:created>
  <dcterms:modified xsi:type="dcterms:W3CDTF">2021-10-11T13:02:59Z</dcterms:modified>
</cp:coreProperties>
</file>