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Why's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One Who is About That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Other March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Forever My Mook Mook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Sister/My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call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Barbie 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Teeny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Gave Me a New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First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Birthgiver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Grandpup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Combination of All That I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the Junior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Mr. Chivalrous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Twice as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Greatest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Dream Come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Demands Your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God's Precious Gift</w:t>
            </w:r>
          </w:p>
        </w:tc>
      </w:tr>
    </w:tbl>
    <w:p>
      <w:pPr>
        <w:pStyle w:val="WordBankMedium"/>
      </w:pPr>
      <w:r>
        <w:t xml:space="preserve">   Colvin    </w:t>
      </w:r>
      <w:r>
        <w:t xml:space="preserve">   Adriana    </w:t>
      </w:r>
      <w:r>
        <w:t xml:space="preserve">   Errol    </w:t>
      </w:r>
      <w:r>
        <w:t xml:space="preserve">   Nia    </w:t>
      </w:r>
      <w:r>
        <w:t xml:space="preserve">   Brielle    </w:t>
      </w:r>
      <w:r>
        <w:t xml:space="preserve">   Brianne    </w:t>
      </w:r>
      <w:r>
        <w:t xml:space="preserve">   Noel    </w:t>
      </w:r>
      <w:r>
        <w:t xml:space="preserve">   Marcel    </w:t>
      </w:r>
      <w:r>
        <w:t xml:space="preserve">   Jaslene    </w:t>
      </w:r>
      <w:r>
        <w:t xml:space="preserve">   Jean    </w:t>
      </w:r>
      <w:r>
        <w:t xml:space="preserve">   Juanita    </w:t>
      </w:r>
      <w:r>
        <w:t xml:space="preserve">   Barbara    </w:t>
      </w:r>
      <w:r>
        <w:t xml:space="preserve">   Jack    </w:t>
      </w:r>
      <w:r>
        <w:t xml:space="preserve">   Eugene    </w:t>
      </w:r>
      <w:r>
        <w:t xml:space="preserve">   Mom    </w:t>
      </w:r>
      <w:r>
        <w:t xml:space="preserve">   Dad    </w:t>
      </w:r>
      <w:r>
        <w:t xml:space="preserve">   Jordan    </w:t>
      </w:r>
      <w:r>
        <w:t xml:space="preserve">   Mason    </w:t>
      </w:r>
      <w:r>
        <w:t xml:space="preserve">   Oreo    </w:t>
      </w:r>
      <w:r>
        <w:t xml:space="preserve">   Mareck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Why's</dc:title>
  <dcterms:created xsi:type="dcterms:W3CDTF">2021-10-11T13:02:39Z</dcterms:created>
  <dcterms:modified xsi:type="dcterms:W3CDTF">2021-10-11T13:02:39Z</dcterms:modified>
</cp:coreProperties>
</file>