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Wonder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injuring pride insults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that is an accepted source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prove to be just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energy drowzy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follows action as a result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able to be trained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shrink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command or instruction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wait or watch lose sleep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Wonder Horse</dc:title>
  <dcterms:created xsi:type="dcterms:W3CDTF">2021-10-11T13:02:32Z</dcterms:created>
  <dcterms:modified xsi:type="dcterms:W3CDTF">2021-10-11T13:02:32Z</dcterms:modified>
</cp:coreProperties>
</file>