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Wonder Horse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Suitable and acceptable for a particular situation, person, place,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logically or naturally follows from an action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Agitation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experiences drowsiness, inactivity, and lack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demonstrte or prove to be just, right, reasonable, or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Authoritative command or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greatest extreme,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or a time of watching, often during sleeping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possesses a great power, as a sovereign, monarch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Inspiring a sense of mystery or wonder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indomitable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    Foam or froth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offends, insults or injures ones pride or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shrink back as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Possessing or believed to possess magical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offends, insults or injures ones pride or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Permitted by law; of,   related to, or concerned with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accepted source such as a person, or text of expert information or advice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Wonder Horse Vocabulary</dc:title>
  <dcterms:created xsi:type="dcterms:W3CDTF">2021-10-11T13:02:22Z</dcterms:created>
  <dcterms:modified xsi:type="dcterms:W3CDTF">2021-10-11T13:02:22Z</dcterms:modified>
</cp:coreProperties>
</file>