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jacket    </w:t>
      </w:r>
      <w:r>
        <w:t xml:space="preserve">   jack    </w:t>
      </w:r>
      <w:r>
        <w:t xml:space="preserve">   jock    </w:t>
      </w:r>
      <w:r>
        <w:t xml:space="preserve">   jot    </w:t>
      </w:r>
      <w:r>
        <w:t xml:space="preserve">   not    </w:t>
      </w:r>
      <w:r>
        <w:t xml:space="preserve">   notes    </w:t>
      </w:r>
      <w:r>
        <w:t xml:space="preserve">   stone    </w:t>
      </w:r>
      <w:r>
        <w:t xml:space="preserve">   ton    </w:t>
      </w:r>
      <w:r>
        <w:t xml:space="preserve">   ten    </w:t>
      </w:r>
      <w:r>
        <w:t xml:space="preserve">   sweeten    </w:t>
      </w:r>
      <w:r>
        <w:t xml:space="preserve">   sweet    </w:t>
      </w:r>
      <w:r>
        <w:t xml:space="preserve">   sweat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Play</dc:title>
  <dcterms:created xsi:type="dcterms:W3CDTF">2021-10-11T13:02:02Z</dcterms:created>
  <dcterms:modified xsi:type="dcterms:W3CDTF">2021-10-11T13:02:02Z</dcterms:modified>
</cp:coreProperties>
</file>