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Word-search homework :V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style    </w:t>
      </w:r>
      <w:r>
        <w:t xml:space="preserve">   stigma    </w:t>
      </w:r>
      <w:r>
        <w:t xml:space="preserve">   chlorophyll    </w:t>
      </w:r>
      <w:r>
        <w:t xml:space="preserve">   anther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fertilisation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Word-search homework :V</dc:title>
  <dcterms:created xsi:type="dcterms:W3CDTF">2021-10-11T13:02:51Z</dcterms:created>
  <dcterms:modified xsi:type="dcterms:W3CDTF">2021-10-11T13:02:51Z</dcterms:modified>
</cp:coreProperties>
</file>