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World War Two Wordsearch that I designed using Wordmint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POLAND    </w:t>
      </w:r>
      <w:r>
        <w:t xml:space="preserve">   CAMPS    </w:t>
      </w:r>
      <w:r>
        <w:t xml:space="preserve">   AXIS    </w:t>
      </w:r>
      <w:r>
        <w:t xml:space="preserve">   INVASION    </w:t>
      </w:r>
      <w:r>
        <w:t xml:space="preserve">   JEWS    </w:t>
      </w:r>
      <w:r>
        <w:t xml:space="preserve">   GHETTO    </w:t>
      </w:r>
      <w:r>
        <w:t xml:space="preserve">   CHAMBERLAIN    </w:t>
      </w:r>
      <w:r>
        <w:t xml:space="preserve">   AIRRAID    </w:t>
      </w:r>
      <w:r>
        <w:t xml:space="preserve">   HITLER    </w:t>
      </w:r>
      <w:r>
        <w:t xml:space="preserve">   MUSSOLINI    </w:t>
      </w:r>
      <w:r>
        <w:t xml:space="preserve">   EVACUATE    </w:t>
      </w:r>
      <w:r>
        <w:t xml:space="preserve">   BOMBS    </w:t>
      </w:r>
      <w:r>
        <w:t xml:space="preserve">   ALLIES    </w:t>
      </w:r>
      <w:r>
        <w:t xml:space="preserve">   NAZI    </w:t>
      </w:r>
      <w:r>
        <w:t xml:space="preserve">   WAR    </w:t>
      </w:r>
      <w:r>
        <w:t xml:space="preserve">   RATIONCARD    </w:t>
      </w:r>
      <w:r>
        <w:t xml:space="preserve">   ANNEFRANK    </w:t>
      </w:r>
      <w:r>
        <w:t xml:space="preserve">   GERMANY    </w:t>
      </w:r>
      <w:r>
        <w:t xml:space="preserve">   GASMASK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World War Two Wordsearch that I designed using Wordmint </dc:title>
  <dcterms:created xsi:type="dcterms:W3CDTF">2021-10-11T13:02:30Z</dcterms:created>
  <dcterms:modified xsi:type="dcterms:W3CDTF">2021-10-11T13:02:30Z</dcterms:modified>
</cp:coreProperties>
</file>