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World of Work -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TAILOR    </w:t>
      </w:r>
      <w:r>
        <w:t xml:space="preserve">   METEOROLOGIST    </w:t>
      </w:r>
      <w:r>
        <w:t xml:space="preserve">   ENGINEER    </w:t>
      </w:r>
      <w:r>
        <w:t xml:space="preserve">   LIBRARIAN    </w:t>
      </w:r>
      <w:r>
        <w:t xml:space="preserve">   INDEXER    </w:t>
      </w:r>
      <w:r>
        <w:t xml:space="preserve">   GENETICIST    </w:t>
      </w:r>
      <w:r>
        <w:t xml:space="preserve">   FARRIER    </w:t>
      </w:r>
      <w:r>
        <w:t xml:space="preserve">   FIREFIGHTER    </w:t>
      </w:r>
      <w:r>
        <w:t xml:space="preserve">   ETHICAL HACKER    </w:t>
      </w:r>
      <w:r>
        <w:t xml:space="preserve">   ERGONOMIST    </w:t>
      </w:r>
      <w:r>
        <w:t xml:space="preserve">   DOCTOR    </w:t>
      </w:r>
      <w:r>
        <w:t xml:space="preserve">   DANCER    </w:t>
      </w:r>
      <w:r>
        <w:t xml:space="preserve">   CHIROPODIST    </w:t>
      </w:r>
      <w:r>
        <w:t xml:space="preserve">   CHEF    </w:t>
      </w:r>
      <w:r>
        <w:t xml:space="preserve">   BOTANIST    </w:t>
      </w:r>
      <w:r>
        <w:t xml:space="preserve">   BLACKSMITH    </w:t>
      </w:r>
      <w:r>
        <w:t xml:space="preserve">   AROMATHERAPIST    </w:t>
      </w:r>
      <w:r>
        <w:t xml:space="preserve">   ACTOR    </w:t>
      </w:r>
      <w:r>
        <w:t xml:space="preserve">   ZOOLOGIST    </w:t>
      </w:r>
      <w:r>
        <w:t xml:space="preserve">   WRITER    </w:t>
      </w:r>
      <w:r>
        <w:t xml:space="preserve">   NURSE    </w:t>
      </w:r>
      <w:r>
        <w:t xml:space="preserve">   UPHOLSTERER    </w:t>
      </w:r>
      <w:r>
        <w:t xml:space="preserve">   TATTOOIST    </w:t>
      </w:r>
      <w:r>
        <w:t xml:space="preserve">   SOFTWARE DEVELOPER    </w:t>
      </w:r>
      <w:r>
        <w:t xml:space="preserve">   SURGEON    </w:t>
      </w:r>
      <w:r>
        <w:t xml:space="preserve">   SECRETARY    </w:t>
      </w:r>
      <w:r>
        <w:t xml:space="preserve">   TEACHER    </w:t>
      </w:r>
      <w:r>
        <w:t xml:space="preserve">   RECEPTIONIST    </w:t>
      </w:r>
      <w:r>
        <w:t xml:space="preserve">   RADIOGRAPHER    </w:t>
      </w:r>
      <w:r>
        <w:t xml:space="preserve">   PLUMBER    </w:t>
      </w:r>
      <w:r>
        <w:t xml:space="preserve">   PLASTERER    </w:t>
      </w:r>
      <w:r>
        <w:t xml:space="preserve">   OSTEOPATH    </w:t>
      </w:r>
      <w:r>
        <w:t xml:space="preserve">   NATUROPATH    </w:t>
      </w:r>
      <w:r>
        <w:t xml:space="preserve">   MIDWIFE    </w:t>
      </w:r>
      <w:r>
        <w:t xml:space="preserve">   LIFEGUARD    </w:t>
      </w:r>
      <w:r>
        <w:t xml:space="preserve">   LANSCAPER    </w:t>
      </w:r>
      <w:r>
        <w:t xml:space="preserve">   JOCKEY    </w:t>
      </w:r>
      <w:r>
        <w:t xml:space="preserve">   INTERPRETER    </w:t>
      </w:r>
      <w:r>
        <w:t xml:space="preserve">   HAIRDRESSER    </w:t>
      </w:r>
      <w:r>
        <w:t xml:space="preserve">   GARDENER    </w:t>
      </w:r>
      <w:r>
        <w:t xml:space="preserve">   FINE ARTIST    </w:t>
      </w:r>
      <w:r>
        <w:t xml:space="preserve">   ESTATE AGENT    </w:t>
      </w:r>
      <w:r>
        <w:t xml:space="preserve">   DIETITIAN    </w:t>
      </w:r>
      <w:r>
        <w:t xml:space="preserve">   COUNSELLOR    </w:t>
      </w:r>
      <w:r>
        <w:t xml:space="preserve">   BIOTECHNOLOGIST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World of Work - Careers</dc:title>
  <dcterms:created xsi:type="dcterms:W3CDTF">2021-10-11T13:02:47Z</dcterms:created>
  <dcterms:modified xsi:type="dcterms:W3CDTF">2021-10-11T13:02:47Z</dcterms:modified>
</cp:coreProperties>
</file>