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area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lot of cars make a traffic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dirt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lives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can do this with glass and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problem with cars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lives near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words or pictures on a public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rubbish which people drop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works without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opposite of tidy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area</dc:title>
  <dcterms:created xsi:type="dcterms:W3CDTF">2021-10-11T12:56:24Z</dcterms:created>
  <dcterms:modified xsi:type="dcterms:W3CDTF">2021-10-11T12:56:24Z</dcterms:modified>
</cp:coreProperties>
</file>