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</w:t>
      </w:r>
    </w:p>
    <w:p>
      <w:pPr>
        <w:pStyle w:val="Questions"/>
      </w:pPr>
      <w:r>
        <w:t xml:space="preserve">1. EGSL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RAHTE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EOTSKELN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OERUDHLS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CKBA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SETCH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WOEBL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LEANK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OEUNGT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ERCSKELF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UTOHM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NKEE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SAHDN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NSEIFRG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TOSE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ALCF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2021-10-11T12:56:02Z</dcterms:created>
  <dcterms:modified xsi:type="dcterms:W3CDTF">2021-10-11T12:56:02Z</dcterms:modified>
</cp:coreProperties>
</file>