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Spectacular    </w:t>
      </w:r>
      <w:r>
        <w:t xml:space="preserve">   Confident    </w:t>
      </w:r>
      <w:r>
        <w:t xml:space="preserve">   Bold    </w:t>
      </w:r>
      <w:r>
        <w:t xml:space="preserve">   Accepting    </w:t>
      </w:r>
      <w:r>
        <w:t xml:space="preserve">   Passionate    </w:t>
      </w:r>
      <w:r>
        <w:t xml:space="preserve">   Brave    </w:t>
      </w:r>
      <w:r>
        <w:t xml:space="preserve">   Extraordinary    </w:t>
      </w:r>
      <w:r>
        <w:t xml:space="preserve">   Powerful    </w:t>
      </w:r>
      <w:r>
        <w:t xml:space="preserve">   Gifted    </w:t>
      </w:r>
      <w:r>
        <w:t xml:space="preserve">   Amazing    </w:t>
      </w:r>
      <w:r>
        <w:t xml:space="preserve">   Loved    </w:t>
      </w:r>
      <w:r>
        <w:t xml:space="preserve">   Strong    </w:t>
      </w:r>
      <w:r>
        <w:t xml:space="preserve">   Wonderful    </w:t>
      </w:r>
      <w:r>
        <w:t xml:space="preserve">   Superb    </w:t>
      </w:r>
      <w:r>
        <w:t xml:space="preserve">   Enough    </w:t>
      </w:r>
      <w:r>
        <w:t xml:space="preserve">   Unique    </w:t>
      </w:r>
      <w:r>
        <w:t xml:space="preserve">   Perfect    </w:t>
      </w:r>
      <w:r>
        <w:t xml:space="preserve">   Worthy    </w:t>
      </w:r>
      <w:r>
        <w:t xml:space="preserve">   Protective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is...</dc:title>
  <dcterms:created xsi:type="dcterms:W3CDTF">2021-10-11T12:57:18Z</dcterms:created>
  <dcterms:modified xsi:type="dcterms:W3CDTF">2021-10-11T12:57:18Z</dcterms:modified>
</cp:coreProperties>
</file>