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“My bounty is as boundless as the sea, My love as deep; the more I give to thee, The more I have, for both are infinite.”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increase, add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pure, virtuous,decent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Long, slender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of breaking a law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Problem causing resentment 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Pretentious,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become weak or deteriorate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Cleanse,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noisy or energetic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Temperament,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Serious and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Fighting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harm or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Future generations</w:t>
            </w:r>
          </w:p>
        </w:tc>
      </w:tr>
    </w:tbl>
    <w:p>
      <w:pPr>
        <w:pStyle w:val="WordBankMedium"/>
      </w:pPr>
      <w:r>
        <w:t xml:space="preserve">   adversaries     </w:t>
      </w:r>
      <w:r>
        <w:t xml:space="preserve">   boisterous     </w:t>
      </w:r>
      <w:r>
        <w:t xml:space="preserve">   chaste    </w:t>
      </w:r>
      <w:r>
        <w:t xml:space="preserve">   posterity    </w:t>
      </w:r>
      <w:r>
        <w:t xml:space="preserve">   Transgression     </w:t>
      </w:r>
      <w:r>
        <w:t xml:space="preserve">   portentous     </w:t>
      </w:r>
      <w:r>
        <w:t xml:space="preserve">   solemnity     </w:t>
      </w:r>
      <w:r>
        <w:t xml:space="preserve">   grievance     </w:t>
      </w:r>
      <w:r>
        <w:t xml:space="preserve">   augment     </w:t>
      </w:r>
      <w:r>
        <w:t xml:space="preserve">   purge     </w:t>
      </w:r>
      <w:r>
        <w:t xml:space="preserve">   languish     </w:t>
      </w:r>
      <w:r>
        <w:t xml:space="preserve">   rapier    </w:t>
      </w:r>
      <w:r>
        <w:t xml:space="preserve">   disposition     </w:t>
      </w:r>
      <w:r>
        <w:t xml:space="preserve">   belligerence     </w:t>
      </w:r>
      <w:r>
        <w:t xml:space="preserve">   pernicious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“My bounty is as boundless as the sea, My love as deep; the more I give to thee, The more I have, for both are infinite.”</dc:title>
  <dcterms:created xsi:type="dcterms:W3CDTF">2021-10-10T23:53:49Z</dcterms:created>
  <dcterms:modified xsi:type="dcterms:W3CDTF">2021-10-10T23:53:49Z</dcterms:modified>
</cp:coreProperties>
</file>