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brother sam is dead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ambush    </w:t>
      </w:r>
      <w:r>
        <w:t xml:space="preserve">   depreciation    </w:t>
      </w:r>
      <w:r>
        <w:t xml:space="preserve">   enlistment    </w:t>
      </w:r>
      <w:r>
        <w:t xml:space="preserve">   insignia    </w:t>
      </w:r>
      <w:r>
        <w:t xml:space="preserve">   loyalist    </w:t>
      </w:r>
      <w:r>
        <w:t xml:space="preserve">   Minuteman    </w:t>
      </w:r>
      <w:r>
        <w:t xml:space="preserve">   parliament    </w:t>
      </w:r>
      <w:r>
        <w:t xml:space="preserve">   patriot    </w:t>
      </w:r>
      <w:r>
        <w:t xml:space="preserve">   petition    </w:t>
      </w:r>
      <w:r>
        <w:t xml:space="preserve">   prevail    </w:t>
      </w:r>
      <w:r>
        <w:t xml:space="preserve">   retaliate    </w:t>
      </w:r>
      <w:r>
        <w:t xml:space="preserve">   roving    </w:t>
      </w:r>
      <w:r>
        <w:t xml:space="preserve">   stockade    </w:t>
      </w:r>
      <w:r>
        <w:t xml:space="preserve">   treason    </w:t>
      </w:r>
      <w:r>
        <w:t xml:space="preserve">   turmoil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sam is dead quiz</dc:title>
  <dcterms:created xsi:type="dcterms:W3CDTF">2021-10-11T12:57:04Z</dcterms:created>
  <dcterms:modified xsi:type="dcterms:W3CDTF">2021-10-11T12:57:04Z</dcterms:modified>
</cp:coreProperties>
</file>