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chemical romance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Bulletproof heart    </w:t>
      </w:r>
      <w:r>
        <w:t xml:space="preserve">   Cancer    </w:t>
      </w:r>
      <w:r>
        <w:t xml:space="preserve">   Cemetery drive    </w:t>
      </w:r>
      <w:r>
        <w:t xml:space="preserve">   Dead    </w:t>
      </w:r>
      <w:r>
        <w:t xml:space="preserve">   Destroya    </w:t>
      </w:r>
      <w:r>
        <w:t xml:space="preserve">   Disenchanted    </w:t>
      </w:r>
      <w:r>
        <w:t xml:space="preserve">   Give me hell kid    </w:t>
      </w:r>
      <w:r>
        <w:t xml:space="preserve">   Hang em high    </w:t>
      </w:r>
      <w:r>
        <w:t xml:space="preserve">   House of wolves    </w:t>
      </w:r>
      <w:r>
        <w:t xml:space="preserve">   I don't love you    </w:t>
      </w:r>
      <w:r>
        <w:t xml:space="preserve">   I'm not Okay    </w:t>
      </w:r>
      <w:r>
        <w:t xml:space="preserve">   Interlude    </w:t>
      </w:r>
      <w:r>
        <w:t xml:space="preserve">   Mama    </w:t>
      </w:r>
      <w:r>
        <w:t xml:space="preserve">   NA NA NA    </w:t>
      </w:r>
      <w:r>
        <w:t xml:space="preserve">   Part poison    </w:t>
      </w:r>
      <w:r>
        <w:t xml:space="preserve">   Planetary    </w:t>
      </w:r>
      <w:r>
        <w:t xml:space="preserve">   Romance    </w:t>
      </w:r>
      <w:r>
        <w:t xml:space="preserve">   Save your self    </w:t>
      </w:r>
      <w:r>
        <w:t xml:space="preserve">   Scarecrow    </w:t>
      </w:r>
      <w:r>
        <w:t xml:space="preserve">   Sing    </w:t>
      </w:r>
      <w:r>
        <w:t xml:space="preserve">   Sleep    </w:t>
      </w:r>
      <w:r>
        <w:t xml:space="preserve">   Teenagers    </w:t>
      </w:r>
      <w:r>
        <w:t xml:space="preserve">   The end    </w:t>
      </w:r>
      <w:r>
        <w:t xml:space="preserve">   The ghost of you    </w:t>
      </w:r>
      <w:r>
        <w:t xml:space="preserve">   The kids from yesterday    </w:t>
      </w:r>
      <w:r>
        <w:t xml:space="preserve">   The only hope for me is you    </w:t>
      </w:r>
      <w:r>
        <w:t xml:space="preserve">   The sharpest lives    </w:t>
      </w:r>
      <w:r>
        <w:t xml:space="preserve">   This is how I disappear    </w:t>
      </w:r>
      <w:r>
        <w:t xml:space="preserve">   To the end    </w:t>
      </w:r>
      <w:r>
        <w:t xml:space="preserve">   Vampire money    </w:t>
      </w:r>
      <w:r>
        <w:t xml:space="preserve">   Welcome to the black parade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chemical romance</dc:title>
  <dcterms:created xsi:type="dcterms:W3CDTF">2021-10-11T12:56:27Z</dcterms:created>
  <dcterms:modified xsi:type="dcterms:W3CDTF">2021-10-11T12:56:27Z</dcterms:modified>
</cp:coreProperties>
</file>