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ava    </w:t>
      </w:r>
      <w:r>
        <w:t xml:space="preserve">   amy    </w:t>
      </w:r>
      <w:r>
        <w:t xml:space="preserve">   colin    </w:t>
      </w:r>
      <w:r>
        <w:t xml:space="preserve">   kaiden    </w:t>
      </w:r>
      <w:r>
        <w:t xml:space="preserve">   jared    </w:t>
      </w:r>
      <w:r>
        <w:t xml:space="preserve">   trevor    </w:t>
      </w:r>
      <w:r>
        <w:t xml:space="preserve">   brandon    </w:t>
      </w:r>
      <w:r>
        <w:t xml:space="preserve">   trace    </w:t>
      </w:r>
      <w:r>
        <w:t xml:space="preserve">   jayden    </w:t>
      </w:r>
      <w:r>
        <w:t xml:space="preserve">   leo    </w:t>
      </w:r>
      <w:r>
        <w:t xml:space="preserve">   danika    </w:t>
      </w:r>
      <w:r>
        <w:t xml:space="preserve">   adia    </w:t>
      </w:r>
      <w:r>
        <w:t xml:space="preserve">   logan h    </w:t>
      </w:r>
      <w:r>
        <w:t xml:space="preserve">   gurleen    </w:t>
      </w:r>
      <w:r>
        <w:t xml:space="preserve">   adrian    </w:t>
      </w:r>
      <w:r>
        <w:t xml:space="preserve">   daryll    </w:t>
      </w:r>
      <w:r>
        <w:t xml:space="preserve">   Logan K    </w:t>
      </w:r>
      <w:r>
        <w:t xml:space="preserve">   Alex    </w:t>
      </w:r>
      <w:r>
        <w:t xml:space="preserve">   Paris    </w:t>
      </w:r>
      <w:r>
        <w:t xml:space="preserve">   Ivan    </w:t>
      </w:r>
      <w:r>
        <w:t xml:space="preserve">   Ian    </w:t>
      </w:r>
      <w:r>
        <w:t xml:space="preserve">   Yael    </w:t>
      </w:r>
      <w:r>
        <w:t xml:space="preserve">   Tony    </w:t>
      </w:r>
      <w:r>
        <w:t xml:space="preserve">   Everett    </w:t>
      </w:r>
      <w:r>
        <w:t xml:space="preserve">   Hannah    </w:t>
      </w:r>
      <w:r>
        <w:t xml:space="preserve">   Danica    </w:t>
      </w:r>
      <w:r>
        <w:t xml:space="preserve">   Katrina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class</dc:title>
  <dcterms:created xsi:type="dcterms:W3CDTF">2021-10-11T12:57:16Z</dcterms:created>
  <dcterms:modified xsi:type="dcterms:W3CDTF">2021-10-11T12:57:16Z</dcterms:modified>
</cp:coreProperties>
</file>