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BELT    </w:t>
      </w:r>
      <w:r>
        <w:t xml:space="preserve">   BOOTS    </w:t>
      </w:r>
      <w:r>
        <w:t xml:space="preserve">   COAT    </w:t>
      </w:r>
      <w:r>
        <w:t xml:space="preserve">   DRESS    </w:t>
      </w:r>
      <w:r>
        <w:t xml:space="preserve">   HAT    </w:t>
      </w:r>
      <w:r>
        <w:t xml:space="preserve">   JACKET    </w:t>
      </w:r>
      <w:r>
        <w:t xml:space="preserve">   JEANS    </w:t>
      </w:r>
      <w:r>
        <w:t xml:space="preserve">   SCARF    </w:t>
      </w:r>
      <w:r>
        <w:t xml:space="preserve">   SHIRT    </w:t>
      </w:r>
      <w:r>
        <w:t xml:space="preserve">   SKIRT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clothes</dc:title>
  <dcterms:created xsi:type="dcterms:W3CDTF">2021-10-11T12:57:18Z</dcterms:created>
  <dcterms:modified xsi:type="dcterms:W3CDTF">2021-10-11T12:57:18Z</dcterms:modified>
</cp:coreProperties>
</file>