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country in depth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baseball museum in Kentucky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known as "the big apple"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big water park in Mississippi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most YouTubers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famous mountain in Colorado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old Museum in Mississippi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California with mouse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battle ship in Alabama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popular retreat/ranch in new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aquarium in kentucky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salty lake in Utah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Alamo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Zoo in Alabama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big beach in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amusement park and water park in ohio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country in depth</dc:title>
  <dcterms:created xsi:type="dcterms:W3CDTF">2021-10-11T12:57:32Z</dcterms:created>
  <dcterms:modified xsi:type="dcterms:W3CDTF">2021-10-11T12:57:32Z</dcterms:modified>
</cp:coreProperties>
</file>