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#My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savanna and starts with wattled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sounds sweet and starts with an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from fynbos and starts with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from africa and is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found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loks like a deure and comes from 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comes from the forest and rhymes with glue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the grassland and is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cape and ends with 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from the forest and can speak like a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#My cross word puzzle</dc:title>
  <dcterms:created xsi:type="dcterms:W3CDTF">2021-10-10T23:54:06Z</dcterms:created>
  <dcterms:modified xsi:type="dcterms:W3CDTF">2021-10-10T23:54:06Z</dcterms:modified>
</cp:coreProperties>
</file>