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and social system of france due to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military strategy of burning things that might be of use to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or means of sealing off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area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a small independent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prson who has left their own country to settle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member of a democratic club established in paris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 civil code established under Napoleon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oath the 3rd estate 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conformity to the law  or to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fear throughout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elected legislature in various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lower class parisian republician in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 vote of all the members of an electorate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weapon used to chop off people"s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agreement or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nations have equal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of remorseless repression or bloodshed during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secondary school in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crossword puzzle</dc:title>
  <dcterms:created xsi:type="dcterms:W3CDTF">2021-10-11T12:56:56Z</dcterms:created>
  <dcterms:modified xsi:type="dcterms:W3CDTF">2021-10-11T12:56:56Z</dcterms:modified>
</cp:coreProperties>
</file>