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big eyes    </w:t>
      </w:r>
      <w:r>
        <w:t xml:space="preserve">   snuggle    </w:t>
      </w:r>
      <w:r>
        <w:t xml:space="preserve">   black and white    </w:t>
      </w:r>
      <w:r>
        <w:t xml:space="preserve">   brown    </w:t>
      </w:r>
      <w:r>
        <w:t xml:space="preserve">   blond    </w:t>
      </w:r>
      <w:r>
        <w:t xml:space="preserve">   percy    </w:t>
      </w:r>
      <w:r>
        <w:t xml:space="preserve">   ben    </w:t>
      </w:r>
      <w:r>
        <w:t xml:space="preserve">   smile    </w:t>
      </w:r>
      <w:r>
        <w:t xml:space="preserve">   cute    </w:t>
      </w:r>
      <w:r>
        <w:t xml:space="preserve">   smart    </w:t>
      </w:r>
      <w:r>
        <w:t xml:space="preserve">   not big    </w:t>
      </w:r>
      <w:r>
        <w:t xml:space="preserve">   short    </w:t>
      </w:r>
      <w:r>
        <w:t xml:space="preserve">   small    </w:t>
      </w:r>
      <w:r>
        <w:t xml:space="preserve">   love    </w:t>
      </w:r>
      <w:r>
        <w:t xml:space="preserve">   walks    </w:t>
      </w:r>
      <w:r>
        <w:t xml:space="preserve">   housebroke    </w:t>
      </w:r>
      <w:r>
        <w:t xml:space="preserve">   tiny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dogs</dc:title>
  <dcterms:created xsi:type="dcterms:W3CDTF">2021-10-11T12:57:58Z</dcterms:created>
  <dcterms:modified xsi:type="dcterms:W3CDTF">2021-10-11T12:57:58Z</dcterms:modified>
</cp:coreProperties>
</file>