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"My dream job": masseuse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a massage you will feel____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masseuse works on different parts of the____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80_______of massages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masseuse works in a_____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a lot of______________ for a masseuse to use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have to have a___________ schedule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Massage is one of the_______ healthcare services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study at a ______in order for you to become a registered masseuse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masseuse works with their_________?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go to a masseuse to relieve my back______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"My dream job": masseuse </dc:title>
  <dcterms:created xsi:type="dcterms:W3CDTF">2021-10-10T23:51:34Z</dcterms:created>
  <dcterms:modified xsi:type="dcterms:W3CDTF">2021-10-10T23:51:34Z</dcterms:modified>
</cp:coreProperties>
</file>