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English for 'campagne'?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detached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'maison de campagne' in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ground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'immeuble' in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block of flats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English for 'rez de chaussée'?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'maison mitoyenne' in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neighbourhood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'banlieue' in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cottage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English for 'premier étage'?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suburb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'centre ville'?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semi-detached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'maison individuelle'?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first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English for 'voisinage'?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town centre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environment</dc:title>
  <dcterms:created xsi:type="dcterms:W3CDTF">2021-10-11T12:58:34Z</dcterms:created>
  <dcterms:modified xsi:type="dcterms:W3CDTF">2021-10-11T12:58:34Z</dcterms:modified>
</cp:coreProperties>
</file>